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Toyota Hybrid System Overheating: Causes, Prevention, and Solutions</w:t>
      </w:r>
    </w:p>
    <w:p>
      <w:r>
        <w:t>Toyota's Hybrid Synergy Drive systems are among the most reliable hybrid technologies in the automotive industry. However, like all complex systems, they can be susceptible to overheating under certain conditions. This guide outlines the most common causes, symptoms, and preventative measures for overheating in Toyota hybrid systems.</w:t>
      </w:r>
    </w:p>
    <w:p>
      <w:pPr>
        <w:pStyle w:val="Heading1"/>
      </w:pPr>
      <w:r>
        <w:t>Common Causes of Hybrid System Overheating</w:t>
      </w:r>
    </w:p>
    <w:p>
      <w:r>
        <w:t>1. Inverter Overheating - Due to coolant issues or pump failures.</w:t>
      </w:r>
    </w:p>
    <w:p>
      <w:r>
        <w:t>2. Hybrid Battery Overheating - Caused by clogged fans or high temperatures.</w:t>
      </w:r>
    </w:p>
    <w:p>
      <w:r>
        <w:t>3. Engine Cooling System Failures - Can affect overall hybrid system performance.</w:t>
      </w:r>
    </w:p>
    <w:p>
      <w:pPr>
        <w:pStyle w:val="Heading1"/>
      </w:pPr>
      <w:r>
        <w:t>Warning Signs and Symptoms</w:t>
      </w:r>
    </w:p>
    <w:p>
      <w:r>
        <w:t>• 'Check Hybrid System' warnings on the dashboard</w:t>
      </w:r>
    </w:p>
    <w:p>
      <w:r>
        <w:t>• Sudden power reduction or limp mode</w:t>
      </w:r>
    </w:p>
    <w:p>
      <w:r>
        <w:t>• Unusual fan noise from the rear (battery fan)</w:t>
      </w:r>
    </w:p>
    <w:p>
      <w:r>
        <w:t>• Burning smells or high engine bay temperatures</w:t>
      </w:r>
    </w:p>
    <w:p>
      <w:pPr>
        <w:pStyle w:val="Heading1"/>
      </w:pPr>
      <w:r>
        <w:t>Prevention and Maintenance Tips</w:t>
      </w:r>
    </w:p>
    <w:p>
      <w:r>
        <w:t>✓ Regularly inspect and top up inverter coolant</w:t>
      </w:r>
    </w:p>
    <w:p>
      <w:r>
        <w:t>✓ Clean the hybrid battery cooling fan and air ducts</w:t>
      </w:r>
    </w:p>
    <w:p>
      <w:r>
        <w:t>✓ Monitor real-time temperatures using apps like Dr. Prius or Hybrid Assistant</w:t>
      </w:r>
    </w:p>
    <w:p>
      <w:r>
        <w:t>✓ Avoid prolonged use of EV mode in extreme heat</w:t>
      </w:r>
    </w:p>
    <w:p>
      <w:pPr>
        <w:pStyle w:val="Heading1"/>
      </w:pPr>
      <w:r>
        <w:t>Tools for Diagnosis and Maintenance</w:t>
      </w:r>
    </w:p>
    <w:p>
      <w:r>
        <w:t>• Toyota Techstream diagnostic software</w:t>
      </w:r>
    </w:p>
    <w:p>
      <w:r>
        <w:t>• Dr. Prius mobile app</w:t>
      </w:r>
    </w:p>
    <w:p>
      <w:r>
        <w:t>• Hybrid Assistant (Android only)</w:t>
      </w:r>
    </w:p>
    <w:p>
      <w:r>
        <w:t>• OBD2 scanners with hybrid support</w:t>
      </w:r>
    </w:p>
    <w:p>
      <w:pPr>
        <w:pStyle w:val="Heading1"/>
      </w:pPr>
      <w:r>
        <w:t>Helpful Links</w:t>
      </w:r>
    </w:p>
    <w:p>
      <w:r>
        <w:t>Toyota Tech Info: https://techinfo.toyota.com/</w:t>
      </w:r>
    </w:p>
    <w:p>
      <w:r>
        <w:t>NHTSA Recalls Database: https://www.nhtsa.gov/recalls</w:t>
      </w:r>
    </w:p>
    <w:p>
      <w:r>
        <w:t>Dr. Prius App: https://www.drprius.com/</w:t>
      </w:r>
    </w:p>
    <w:p>
      <w:r>
        <w:t>Hybrid Assistant App: https://play.google.com/store/apps/details?id=org.prowl.torque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